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6 сентября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Ханты-Мансийского автономного округа – Югры Худяков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1242-2804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Яковлевой Кристины Алексеевны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 xml:space="preserve">, </w:t>
      </w:r>
      <w:r>
        <w:rPr>
          <w:rStyle w:val="cat-UserDefinedgrp-24rplc-7"/>
          <w:rFonts w:ascii="Times New Roman CYR" w:eastAsia="Times New Roman CYR" w:hAnsi="Times New Roman CYR" w:cs="Times New Roman CYR"/>
          <w:sz w:val="25"/>
          <w:szCs w:val="25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19.06.2024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Яковлева К.А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5rplc-16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86240408046088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08.04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Яковлева К.А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Яковлевой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К.А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31.07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08.04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ТС;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объяснительной;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Яковлевой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К.А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Яковлевой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К.А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Яковлеву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 xml:space="preserve"> Кристину Алексеевну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шестисот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6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0412365400765012422420157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6rplc-34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6">
    <w:name w:val="cat-UserDefined grp-25 rplc-16"/>
    <w:basedOn w:val="DefaultParagraphFont"/>
  </w:style>
  <w:style w:type="character" w:customStyle="1" w:styleId="cat-UserDefinedgrp-26rplc-34">
    <w:name w:val="cat-UserDefined grp-26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